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kills candy's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time period, this was a huge problem between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boys are looking to get one of these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Crook's dream is to be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lennie ask for that angers george (beginning)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Lennie has a mental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they boys need more of in order to reach their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Upper..middle or lower class.. which were george and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Banned for many reasons...including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Written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Authors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Lennie Killing Curley's wife is considered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Candy's companion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curely's wife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tecture of things lennie likes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carries the dead mouse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this book take place (state)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candy feel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Lennie and George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Lennie's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economic problem being faced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curley's wife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money did candy get when he lost his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Curley's wife really wish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3rd partner in savng money to buy a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published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Candy's bad habit, esp. at the beginning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Quick witted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kills lennie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2021-10-11T13:38:44Z</dcterms:created>
  <dcterms:modified xsi:type="dcterms:W3CDTF">2021-10-11T13:38:44Z</dcterms:modified>
</cp:coreProperties>
</file>