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and Lennie's job on the 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Lennie wanted _________ for his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hurts his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town main characters got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wants to tend the ______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Black stable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George likes to pet, but 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Lennie's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Jerk line skinner that wears a stetson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Father, big brother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stopped playing tricks on Lennie because he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and Lennie make a plan with him to save their money and buy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states Lennie is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Wanted to be an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says Lennie was kicked by a _________ when 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Candy to shoot his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slim gives to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characters American Dream is to own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George worried about when he see where he is suppose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man that is 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1-4</dc:title>
  <dcterms:created xsi:type="dcterms:W3CDTF">2021-10-11T13:38:37Z</dcterms:created>
  <dcterms:modified xsi:type="dcterms:W3CDTF">2021-10-11T13:38:37Z</dcterms:modified>
</cp:coreProperties>
</file>