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Stake    </w:t>
      </w:r>
      <w:r>
        <w:t xml:space="preserve">   Fatta the lan    </w:t>
      </w:r>
      <w:r>
        <w:t xml:space="preserve">   Stablebuck    </w:t>
      </w:r>
      <w:r>
        <w:t xml:space="preserve">   The boss    </w:t>
      </w:r>
      <w:r>
        <w:t xml:space="preserve">   Ketchup    </w:t>
      </w:r>
      <w:r>
        <w:t xml:space="preserve">   Mouse    </w:t>
      </w:r>
      <w:r>
        <w:t xml:space="preserve">   Weed    </w:t>
      </w:r>
      <w:r>
        <w:t xml:space="preserve">   California    </w:t>
      </w:r>
      <w:r>
        <w:t xml:space="preserve">   Rabbits    </w:t>
      </w:r>
      <w:r>
        <w:t xml:space="preserve">   Ranch    </w:t>
      </w:r>
      <w:r>
        <w:t xml:space="preserve">   Salinas    </w:t>
      </w:r>
      <w:r>
        <w:t xml:space="preserve">   Crooks    </w:t>
      </w:r>
      <w:r>
        <w:t xml:space="preserve">   Bunkhouse    </w:t>
      </w:r>
      <w:r>
        <w:t xml:space="preserve">   Curley    </w:t>
      </w:r>
      <w:r>
        <w:t xml:space="preserve">   Curley's Wife    </w:t>
      </w:r>
      <w:r>
        <w:t xml:space="preserve">   Carlson    </w:t>
      </w:r>
      <w:r>
        <w:t xml:space="preserve">   Candy    </w:t>
      </w:r>
      <w:r>
        <w:t xml:space="preserve">   Slim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2021-10-11T13:39:57Z</dcterms:created>
  <dcterms:modified xsi:type="dcterms:W3CDTF">2021-10-11T13:39:57Z</dcterms:modified>
</cp:coreProperties>
</file>