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Constant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Big, Faceless, strong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spirit with a urine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diminutive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German pistol used to kill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protaganist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town in which George and Lennie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special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Tempermental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Lennies Goal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wrapped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george and lennie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Towns river where Steinbeck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Lennies Original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creature which Lennie killed earlier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robs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Synonym for sweets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2021-10-11T13:40:05Z</dcterms:created>
  <dcterms:modified xsi:type="dcterms:W3CDTF">2021-10-11T13:40:05Z</dcterms:modified>
</cp:coreProperties>
</file>