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Pretty, but flirtatious woman who is like "poison" for the ranch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characters who is described as, " small and quick....with restless eyes."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among the ranch hands. The others look up to his for decisions. And he appears to be tough and 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characters who is described as, "a huge man, shapeless of face."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Lennie loves this on his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Curley's Wife said Lennie could pet her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and Lennie plan to own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where Lennie and Georges meet by the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Mistreated stable-buck who likes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Powerful, big stomached guy who owns a Lugar pistol.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 swamper with no right hand.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Boss's son who has the short man complex and wears high-heeled boots and a glove filled with Vaseline.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Handyman; someone who performs odd jobs—such as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northern California mining town; where the two main character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rectangular room where the ranch workers live, but the stable-buck is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mule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Lennie's unexpected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bunkhouse, the men like to play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Owner of the ranch. Arrogant and confident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Decade that the novella takes place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2021-10-11T13:38:49Z</dcterms:created>
  <dcterms:modified xsi:type="dcterms:W3CDTF">2021-10-11T13:38:49Z</dcterms:modified>
</cp:coreProperties>
</file>