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"Sometimes a man's gotta," is about which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have 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Candy describe as being "handy?"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character is "the prince of the ranch."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said, "I could have been in pictures."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obsessed with rabbits?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 qualities to something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represents a larger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the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higher form of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bed was in the barn?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2021-10-11T13:38:53Z</dcterms:created>
  <dcterms:modified xsi:type="dcterms:W3CDTF">2021-10-11T13:38:53Z</dcterms:modified>
</cp:coreProperties>
</file>