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Lennie aways worry about that George will not allow him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people that worked like George and Lennie felt...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tried to fight Lennie, but got their had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very end of the story, where does Slim take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word you can describe George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where did Lennie and George run away, because Lennie did something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Lennie like his beans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state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id the first mean the man get before going to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one world the describe Lennie?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Curley wife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what time period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Lennie say if did something wrong, and worried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what does George kill Lennie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care of Lennie before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most well respected rancher of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Lennie aways want to touch...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one theme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does Lennie harm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Lennie kill by snapping her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Curley always wear in his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who else did Geogre and Lennie included in their American Dream?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2021-10-11T13:40:07Z</dcterms:created>
  <dcterms:modified xsi:type="dcterms:W3CDTF">2021-10-11T13:40:07Z</dcterms:modified>
</cp:coreProperties>
</file>