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Weakness    </w:t>
      </w:r>
      <w:r>
        <w:t xml:space="preserve">   Innocence    </w:t>
      </w:r>
      <w:r>
        <w:t xml:space="preserve">   Loneliness    </w:t>
      </w:r>
      <w:r>
        <w:t xml:space="preserve">   Tending the rabbits    </w:t>
      </w:r>
      <w:r>
        <w:t xml:space="preserve">   Puppy    </w:t>
      </w:r>
      <w:r>
        <w:t xml:space="preserve">   Dream    </w:t>
      </w:r>
      <w:r>
        <w:t xml:space="preserve">   Smart    </w:t>
      </w:r>
      <w:r>
        <w:t xml:space="preserve">   Childlike    </w:t>
      </w:r>
      <w:r>
        <w:t xml:space="preserve">   Honest    </w:t>
      </w:r>
      <w:r>
        <w:t xml:space="preserve">   Love    </w:t>
      </w:r>
      <w:r>
        <w:t xml:space="preserve">   Curley Wife    </w:t>
      </w:r>
      <w:r>
        <w:t xml:space="preserve">   Bunk    </w:t>
      </w:r>
      <w:r>
        <w:t xml:space="preserve">   Alfalfa    </w:t>
      </w:r>
      <w:r>
        <w:t xml:space="preserve">   Strength    </w:t>
      </w:r>
      <w:r>
        <w:t xml:space="preserve">   Barn    </w:t>
      </w:r>
      <w:r>
        <w:t xml:space="preserve">   Bunkhouse    </w:t>
      </w:r>
      <w:r>
        <w:t xml:space="preserve">   Ranch    </w:t>
      </w:r>
      <w:r>
        <w:t xml:space="preserve">   Mice    </w:t>
      </w:r>
      <w:r>
        <w:t xml:space="preserve">   Great Depression    </w:t>
      </w:r>
      <w:r>
        <w:t xml:space="preserve">   John Steinbeck    </w:t>
      </w:r>
      <w:r>
        <w:t xml:space="preserve">   Rabbits    </w:t>
      </w:r>
      <w:r>
        <w:t xml:space="preserve">   Weed    </w:t>
      </w:r>
      <w:r>
        <w:t xml:space="preserve">   California    </w:t>
      </w:r>
      <w:r>
        <w:t xml:space="preserve">   Of mice and man    </w:t>
      </w:r>
      <w:r>
        <w:t xml:space="preserve">   Racism    </w:t>
      </w:r>
      <w:r>
        <w:t xml:space="preserve">   Friendship    </w:t>
      </w:r>
      <w:r>
        <w:t xml:space="preserve">   American Dream    </w:t>
      </w:r>
      <w:r>
        <w:t xml:space="preserve">   Carlson    </w:t>
      </w:r>
      <w:r>
        <w:t xml:space="preserve">   Slim    </w:t>
      </w:r>
      <w:r>
        <w:t xml:space="preserve">   Candy    </w:t>
      </w:r>
      <w:r>
        <w:t xml:space="preserve">   Crooks    </w:t>
      </w:r>
      <w:r>
        <w:t xml:space="preserve">   Curley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2021-10-11T13:40:04Z</dcterms:created>
  <dcterms:modified xsi:type="dcterms:W3CDTF">2021-10-11T13:40:04Z</dcterms:modified>
</cp:coreProperties>
</file>