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George and Lennie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George tells Lennie to run to if he's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George is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Lennie accidentally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Lennie wants to play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Lennie threatens to run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Lennie strives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smaller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2021-10-11T13:38:21Z</dcterms:created>
  <dcterms:modified xsi:type="dcterms:W3CDTF">2021-10-11T13:38:21Z</dcterms:modified>
</cp:coreProperties>
</file>