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George remind Lennie to say when they see the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Lennie wants in his beans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Lennie is described as in the first chapter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dead animal Lennie stroked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brawn of the duo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George calls Curley's wife when she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swampers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Curley's wife is f_________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Rank of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Workers that go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George and Lennies _________ is to own their own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"A few miles south of 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brains of the duo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Imitate, Lennie does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Bag, sack or carrying device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2021-10-11T13:40:10Z</dcterms:created>
  <dcterms:modified xsi:type="dcterms:W3CDTF">2021-10-11T13:40:10Z</dcterms:modified>
</cp:coreProperties>
</file>