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migrant    </w:t>
      </w:r>
      <w:r>
        <w:t xml:space="preserve">   steinbeck    </w:t>
      </w:r>
      <w:r>
        <w:t xml:space="preserve">   hate    </w:t>
      </w:r>
      <w:r>
        <w:t xml:space="preserve">   murder    </w:t>
      </w:r>
      <w:r>
        <w:t xml:space="preserve">   ranch    </w:t>
      </w:r>
      <w:r>
        <w:t xml:space="preserve">   dream    </w:t>
      </w:r>
      <w:r>
        <w:t xml:space="preserve">   america    </w:t>
      </w:r>
      <w:r>
        <w:t xml:space="preserve">   destiny    </w:t>
      </w:r>
      <w:r>
        <w:t xml:space="preserve">   prejudice    </w:t>
      </w:r>
      <w:r>
        <w:t xml:space="preserve">   women    </w:t>
      </w:r>
      <w:r>
        <w:t xml:space="preserve">   death    </w:t>
      </w:r>
      <w:r>
        <w:t xml:space="preserve">   loneliness    </w:t>
      </w:r>
      <w:r>
        <w:t xml:space="preserve">   isolation    </w:t>
      </w:r>
      <w:r>
        <w:t xml:space="preserve">   curley    </w:t>
      </w:r>
      <w:r>
        <w:t xml:space="preserve">   carlson    </w:t>
      </w:r>
      <w:r>
        <w:t xml:space="preserve">   whit    </w:t>
      </w:r>
      <w:r>
        <w:t xml:space="preserve">   slim    </w:t>
      </w:r>
      <w:r>
        <w:t xml:space="preserve">   candy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2021-10-11T13:40:07Z</dcterms:created>
  <dcterms:modified xsi:type="dcterms:W3CDTF">2021-10-11T13:40:07Z</dcterms:modified>
</cp:coreProperties>
</file>