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rabbits    </w:t>
      </w:r>
      <w:r>
        <w:t xml:space="preserve">   americandream    </w:t>
      </w:r>
      <w:r>
        <w:t xml:space="preserve">   dangerous    </w:t>
      </w:r>
      <w:r>
        <w:t xml:space="preserve">   violence    </w:t>
      </w:r>
      <w:r>
        <w:t xml:space="preserve">   old    </w:t>
      </w:r>
      <w:r>
        <w:t xml:space="preserve">   disability    </w:t>
      </w:r>
      <w:r>
        <w:t xml:space="preserve">   discrimination    </w:t>
      </w:r>
      <w:r>
        <w:t xml:space="preserve">   racism    </w:t>
      </w:r>
      <w:r>
        <w:t xml:space="preserve">   candy    </w:t>
      </w:r>
      <w:r>
        <w:t xml:space="preserve">   crooks    </w:t>
      </w:r>
      <w:r>
        <w:t xml:space="preserve">   carlson    </w:t>
      </w:r>
      <w:r>
        <w:t xml:space="preserve">   loneliness    </w:t>
      </w:r>
      <w:r>
        <w:t xml:space="preserve">   poverty    </w:t>
      </w:r>
      <w:r>
        <w:t xml:space="preserve">   steinbeck    </w:t>
      </w:r>
      <w:r>
        <w:t xml:space="preserve">   salinas    </w:t>
      </w:r>
      <w:r>
        <w:t xml:space="preserve">   soledad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2021-10-11T13:40:09Z</dcterms:created>
  <dcterms:modified xsi:type="dcterms:W3CDTF">2021-10-11T13:40:09Z</dcterms:modified>
</cp:coreProperties>
</file>