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BRUSH    </w:t>
      </w:r>
      <w:r>
        <w:t xml:space="preserve">   BUNKHOUSE    </w:t>
      </w:r>
      <w:r>
        <w:t xml:space="preserve">   CANDY    </w:t>
      </w:r>
      <w:r>
        <w:t xml:space="preserve">   CARLSON    </w:t>
      </w:r>
      <w:r>
        <w:t xml:space="preserve">   COMPANIONSHIP    </w:t>
      </w:r>
      <w:r>
        <w:t xml:space="preserve">   CROOKS    </w:t>
      </w:r>
      <w:r>
        <w:t xml:space="preserve">   CURLEY    </w:t>
      </w:r>
      <w:r>
        <w:t xml:space="preserve">   CURLEY'S WIFE    </w:t>
      </w:r>
      <w:r>
        <w:t xml:space="preserve">   DREAM RANCH    </w:t>
      </w:r>
      <w:r>
        <w:t xml:space="preserve">   FRIENDSHIP    </w:t>
      </w:r>
      <w:r>
        <w:t xml:space="preserve">   GEORGE    </w:t>
      </w:r>
      <w:r>
        <w:t xml:space="preserve">   GREAT DEPRESSION    </w:t>
      </w:r>
      <w:r>
        <w:t xml:space="preserve">   ISOLATION    </w:t>
      </w:r>
      <w:r>
        <w:t xml:space="preserve">   LENNIE    </w:t>
      </w:r>
      <w:r>
        <w:t xml:space="preserve">   LONELINESS    </w:t>
      </w:r>
      <w:r>
        <w:t xml:space="preserve">   LOYALTY    </w:t>
      </w:r>
      <w:r>
        <w:t xml:space="preserve">   MOUSE    </w:t>
      </w:r>
      <w:r>
        <w:t xml:space="preserve">   PUPPIES    </w:t>
      </w:r>
      <w:r>
        <w:t xml:space="preserve">   RABBITS    </w:t>
      </w:r>
      <w:r>
        <w:t xml:space="preserve">   SACRIFICE    </w:t>
      </w:r>
      <w:r>
        <w:t xml:space="preserve">   SOFT    </w:t>
      </w:r>
      <w:r>
        <w:t xml:space="preserve">   SOLEDAD    </w:t>
      </w:r>
      <w:r>
        <w:t xml:space="preserve">   STEINBECK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2021-10-11T13:40:15Z</dcterms:created>
  <dcterms:modified xsi:type="dcterms:W3CDTF">2021-10-11T13:40:15Z</dcterms:modified>
</cp:coreProperties>
</file>