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MIGRANT    </w:t>
      </w:r>
      <w:r>
        <w:t xml:space="preserve">   DEPRESSION    </w:t>
      </w:r>
      <w:r>
        <w:t xml:space="preserve">   SLIM    </w:t>
      </w:r>
      <w:r>
        <w:t xml:space="preserve">   CYCLICAL    </w:t>
      </w:r>
      <w:r>
        <w:t xml:space="preserve">   FREEDOM    </w:t>
      </w:r>
      <w:r>
        <w:t xml:space="preserve">   BUNKHOUSE    </w:t>
      </w:r>
      <w:r>
        <w:t xml:space="preserve">   RACISM    </w:t>
      </w:r>
      <w:r>
        <w:t xml:space="preserve">   HOSTILE    </w:t>
      </w:r>
      <w:r>
        <w:t xml:space="preserve">   ISOLATION    </w:t>
      </w:r>
      <w:r>
        <w:t xml:space="preserve">   SALINAS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2021-10-11T13:40:17Z</dcterms:created>
  <dcterms:modified xsi:type="dcterms:W3CDTF">2021-10-11T13:40:17Z</dcterms:modified>
</cp:coreProperties>
</file>