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shoots Candy’s dog as he thinks it stinks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Slim tells Curley to tell people he got his hand trapped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 ______ Curley’s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ranch that George and Lennie work on is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Curley at first tries to pick a fight with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and Lennie agree to buy a ranch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Slim gets called the _______ of the 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Curley starts a fight with Lennie because Lennie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goes out to the barn to pet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Lennie goes into the bunk belonging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Crooks has a ______ back after an accident with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Curley has ‘ants in his pants’ as his wife is a bit of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2021-10-11T13:40:18Z</dcterms:created>
  <dcterms:modified xsi:type="dcterms:W3CDTF">2021-10-11T13:40:18Z</dcterms:modified>
</cp:coreProperties>
</file>