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hurts whose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says Lennie was kicked by a _______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George likes to pet, but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'Of Mice and Men'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stopped playing tricks on Lennie because he almost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Slim gives to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Wanted to be an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American Dream is to own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wanted _________ for his 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2021-10-11T13:40:21Z</dcterms:created>
  <dcterms:modified xsi:type="dcterms:W3CDTF">2021-10-11T13:40:21Z</dcterms:modified>
</cp:coreProperties>
</file>