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river    </w:t>
      </w:r>
      <w:r>
        <w:t xml:space="preserve">   California    </w:t>
      </w:r>
      <w:r>
        <w:t xml:space="preserve">   Weed    </w:t>
      </w:r>
      <w:r>
        <w:t xml:space="preserve">   bindle    </w:t>
      </w:r>
      <w:r>
        <w:t xml:space="preserve">   puppy    </w:t>
      </w:r>
      <w:r>
        <w:t xml:space="preserve">   Great Depression    </w:t>
      </w:r>
      <w:r>
        <w:t xml:space="preserve">   dream    </w:t>
      </w:r>
      <w:r>
        <w:t xml:space="preserve">   ranch    </w:t>
      </w:r>
      <w:r>
        <w:t xml:space="preserve">   friendship    </w:t>
      </w:r>
      <w:r>
        <w:t xml:space="preserve">   mouse    </w:t>
      </w:r>
      <w:r>
        <w:t xml:space="preserve">   Soledad    </w:t>
      </w:r>
      <w:r>
        <w:t xml:space="preserve">   George    </w:t>
      </w:r>
      <w:r>
        <w:t xml:space="preserve">   Lennie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2021-10-11T13:38:57Z</dcterms:created>
  <dcterms:modified xsi:type="dcterms:W3CDTF">2021-10-11T13:38:57Z</dcterms:modified>
</cp:coreProperties>
</file>