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Of Mice and Men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Aunt Clara    </w:t>
      </w:r>
      <w:r>
        <w:t xml:space="preserve">   river    </w:t>
      </w:r>
      <w:r>
        <w:t xml:space="preserve">   Carlson    </w:t>
      </w:r>
      <w:r>
        <w:t xml:space="preserve">   farmers    </w:t>
      </w:r>
      <w:r>
        <w:t xml:space="preserve">   threat    </w:t>
      </w:r>
      <w:r>
        <w:t xml:space="preserve">   fraternity    </w:t>
      </w:r>
      <w:r>
        <w:t xml:space="preserve">   dust bowl    </w:t>
      </w:r>
      <w:r>
        <w:t xml:space="preserve">   travel    </w:t>
      </w:r>
      <w:r>
        <w:t xml:space="preserve">   gun    </w:t>
      </w:r>
      <w:r>
        <w:t xml:space="preserve">   vulnerable    </w:t>
      </w:r>
      <w:r>
        <w:t xml:space="preserve">   loyalty    </w:t>
      </w:r>
      <w:r>
        <w:t xml:space="preserve">   violence    </w:t>
      </w:r>
      <w:r>
        <w:t xml:space="preserve">   cruel    </w:t>
      </w:r>
      <w:r>
        <w:t xml:space="preserve">   loneliness    </w:t>
      </w:r>
      <w:r>
        <w:t xml:space="preserve">   dream    </w:t>
      </w:r>
      <w:r>
        <w:t xml:space="preserve">   farm    </w:t>
      </w:r>
      <w:r>
        <w:t xml:space="preserve">   The Great Depression    </w:t>
      </w:r>
      <w:r>
        <w:t xml:space="preserve">   mouse    </w:t>
      </w:r>
      <w:r>
        <w:t xml:space="preserve">   mice    </w:t>
      </w:r>
      <w:r>
        <w:t xml:space="preserve">   pool    </w:t>
      </w:r>
      <w:r>
        <w:t xml:space="preserve">   flophouse    </w:t>
      </w:r>
      <w:r>
        <w:t xml:space="preserve">   Slim    </w:t>
      </w:r>
      <w:r>
        <w:t xml:space="preserve">   puppy    </w:t>
      </w:r>
      <w:r>
        <w:t xml:space="preserve">   rabbits    </w:t>
      </w:r>
      <w:r>
        <w:t xml:space="preserve">   George    </w:t>
      </w:r>
      <w:r>
        <w:t xml:space="preserve">   Lennie    </w:t>
      </w:r>
      <w:r>
        <w:t xml:space="preserve">   Curley    </w:t>
      </w:r>
      <w:r>
        <w:t xml:space="preserve">   Candy    </w:t>
      </w:r>
      <w:r>
        <w:t xml:space="preserve">   migrant worker    </w:t>
      </w:r>
      <w:r>
        <w:t xml:space="preserve">   California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 Mice and Men</dc:title>
  <dcterms:created xsi:type="dcterms:W3CDTF">2021-10-11T13:40:30Z</dcterms:created>
  <dcterms:modified xsi:type="dcterms:W3CDTF">2021-10-11T13:40:30Z</dcterms:modified>
</cp:coreProperties>
</file>