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Curley's wife    </w:t>
      </w:r>
      <w:r>
        <w:t xml:space="preserve">   Carlson    </w:t>
      </w:r>
      <w:r>
        <w:t xml:space="preserve">   Friendship    </w:t>
      </w:r>
      <w:r>
        <w:t xml:space="preserve">   Crooks    </w:t>
      </w:r>
      <w:r>
        <w:t xml:space="preserve">   Curley    </w:t>
      </w:r>
      <w:r>
        <w:t xml:space="preserve">   Tylers Ranch    </w:t>
      </w:r>
      <w:r>
        <w:t xml:space="preserve">   Rabbits    </w:t>
      </w:r>
      <w:r>
        <w:t xml:space="preserve">   Candy    </w:t>
      </w:r>
      <w:r>
        <w:t xml:space="preserve">   George    </w:t>
      </w:r>
      <w:r>
        <w:t xml:space="preserve">   Lennie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2021-10-11T13:38:59Z</dcterms:created>
  <dcterms:modified xsi:type="dcterms:W3CDTF">2021-10-11T13:38:59Z</dcterms:modified>
</cp:coreProperties>
</file>