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friendly or forthcoming; 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respect accompanied by a feeling of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 in a comprehensive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or right to give orders, make decisions, and enforce 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designate a place, direction, person, or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attempting to win favor by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 submission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friend who is frequently with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offer as an 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sense of self-esteem or self-importance.</w:t>
            </w:r>
          </w:p>
        </w:tc>
      </w:tr>
    </w:tbl>
    <w:p>
      <w:pPr>
        <w:pStyle w:val="WordBankLarge"/>
      </w:pPr>
      <w:r>
        <w:t xml:space="preserve">   Ego    </w:t>
      </w:r>
      <w:r>
        <w:t xml:space="preserve">   Plead    </w:t>
      </w:r>
      <w:r>
        <w:t xml:space="preserve">   Cower    </w:t>
      </w:r>
      <w:r>
        <w:t xml:space="preserve">   Indicate    </w:t>
      </w:r>
      <w:r>
        <w:t xml:space="preserve">   Scorn    </w:t>
      </w:r>
      <w:r>
        <w:t xml:space="preserve">   Appraise    </w:t>
      </w:r>
      <w:r>
        <w:t xml:space="preserve">   Fawning    </w:t>
      </w:r>
      <w:r>
        <w:t xml:space="preserve">   Aloof    </w:t>
      </w:r>
      <w:r>
        <w:t xml:space="preserve">   Companion    </w:t>
      </w:r>
      <w:r>
        <w:t xml:space="preserve">   Authority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2021-10-11T13:40:23Z</dcterms:created>
  <dcterms:modified xsi:type="dcterms:W3CDTF">2021-10-11T13:40:23Z</dcterms:modified>
</cp:coreProperties>
</file>