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puppy    </w:t>
      </w:r>
      <w:r>
        <w:t xml:space="preserve">   murder    </w:t>
      </w:r>
      <w:r>
        <w:t xml:space="preserve">   ketchup    </w:t>
      </w:r>
      <w:r>
        <w:t xml:space="preserve">   escape    </w:t>
      </w:r>
      <w:r>
        <w:t xml:space="preserve">   crooks    </w:t>
      </w:r>
      <w:r>
        <w:t xml:space="preserve">   cave    </w:t>
      </w:r>
      <w:r>
        <w:t xml:space="preserve">   candy    </w:t>
      </w:r>
      <w:r>
        <w:t xml:space="preserve">   boss    </w:t>
      </w:r>
      <w:r>
        <w:t xml:space="preserve">   barn    </w:t>
      </w:r>
      <w:r>
        <w:t xml:space="preserve">   river    </w:t>
      </w:r>
      <w:r>
        <w:t xml:space="preserve">   punishment    </w:t>
      </w:r>
      <w:r>
        <w:t xml:space="preserve">   mouse    </w:t>
      </w:r>
      <w:r>
        <w:t xml:space="preserve">   horseshoes    </w:t>
      </w:r>
      <w:r>
        <w:t xml:space="preserve">   dog    </w:t>
      </w:r>
      <w:r>
        <w:t xml:space="preserve">   clara    </w:t>
      </w:r>
      <w:r>
        <w:t xml:space="preserve">   carlson    </w:t>
      </w:r>
      <w:r>
        <w:t xml:space="preserve">   brush    </w:t>
      </w:r>
      <w:r>
        <w:t xml:space="preserve">   bindle    </w:t>
      </w:r>
      <w:r>
        <w:t xml:space="preserve">   aunt    </w:t>
      </w:r>
      <w:r>
        <w:t xml:space="preserve">   weed    </w:t>
      </w:r>
      <w:r>
        <w:t xml:space="preserve">   rabbits    </w:t>
      </w:r>
      <w:r>
        <w:t xml:space="preserve">   old    </w:t>
      </w:r>
      <w:r>
        <w:t xml:space="preserve">   lenny    </w:t>
      </w:r>
      <w:r>
        <w:t xml:space="preserve">   george    </w:t>
      </w:r>
      <w:r>
        <w:t xml:space="preserve">   curley    </w:t>
      </w:r>
      <w:r>
        <w:t xml:space="preserve">   chase    </w:t>
      </w:r>
      <w:r>
        <w:t xml:space="preserve">   cap    </w:t>
      </w:r>
      <w:r>
        <w:t xml:space="preserve">   beans    </w:t>
      </w:r>
      <w:r>
        <w:t xml:space="preserve">   boxer    </w:t>
      </w:r>
      <w:r>
        <w:t xml:space="preserve">   alfalfa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2021-10-11T13:38:38Z</dcterms:created>
  <dcterms:modified xsi:type="dcterms:W3CDTF">2021-10-11T13:38:38Z</dcterms:modified>
</cp:coreProperties>
</file>