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flow of water in a definite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large bags of grain on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two things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expressed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sad and gloomy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think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still:  without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device that allows one to see things that are not directly in the line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quickly; bluntly; abruptly; almost rudely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shade tree with leaves resembling the leaves of the maple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travels around on foot usually doing odd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machines used to separate the grain or seeds from the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variety of hues or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equal to 43560 square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tree with narrow leaves and strong flexible twigs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removed, took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land that meets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great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tired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freshwater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 grass with hollow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bundle of items rolled up inside a blanket and carried over the shoulder or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wading bird with a long neck and beak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2021-10-11T13:38:23Z</dcterms:created>
  <dcterms:modified xsi:type="dcterms:W3CDTF">2021-10-11T13:38:23Z</dcterms:modified>
</cp:coreProperties>
</file>