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 Mice and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is mentally slow but physically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Lennie's aunt who gave him mice.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Place to keep animals and store hay.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Ill-tempered son of the ranch owner.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Guy don't need no ___ to be a nice fella.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Curley likes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Lennie carried a dead one in his pocket.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done a ___ thing. I done another ___ 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Lennie breaks Curley's wife's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George's last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George shot Lennie with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One in charge.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Lennie offers to go away and live in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He killed Lennie.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Lennie liked to do to the dead 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Outdoor place ranchers stay overnight.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Card game George plays.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Lennie crushed Curley's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Old swamper whose dog was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She's ___ bait all set on the trigger.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Lennie often did this; didn't remember.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few miles south of Soledad, this river runs deep and green.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George and Lennie are _____, for example.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Town George and Lennie had to leave.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Ranch foreman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Lennie's last name.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Nobody gets to ___ and nobody gets no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Curley wore one on his left hand.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Lennie was accused of this in Weed. </w:t>
            </w:r>
          </w:p>
        </w:tc>
      </w:tr>
    </w:tbl>
    <w:p>
      <w:pPr>
        <w:pStyle w:val="WordBankLarge"/>
      </w:pPr>
      <w:r>
        <w:t xml:space="preserve">   Salinas    </w:t>
      </w:r>
      <w:r>
        <w:t xml:space="preserve">   neck    </w:t>
      </w:r>
      <w:r>
        <w:t xml:space="preserve">   jail    </w:t>
      </w:r>
      <w:r>
        <w:t xml:space="preserve">   Candy    </w:t>
      </w:r>
      <w:r>
        <w:t xml:space="preserve">   pet    </w:t>
      </w:r>
      <w:r>
        <w:t xml:space="preserve">   mouse    </w:t>
      </w:r>
      <w:r>
        <w:t xml:space="preserve">   Slim    </w:t>
      </w:r>
      <w:r>
        <w:t xml:space="preserve">   barn    </w:t>
      </w:r>
      <w:r>
        <w:t xml:space="preserve">   fight    </w:t>
      </w:r>
      <w:r>
        <w:t xml:space="preserve">   cave    </w:t>
      </w:r>
      <w:r>
        <w:t xml:space="preserve">   heaven    </w:t>
      </w:r>
      <w:r>
        <w:t xml:space="preserve">   glove    </w:t>
      </w:r>
      <w:r>
        <w:t xml:space="preserve">   Luger    </w:t>
      </w:r>
      <w:r>
        <w:t xml:space="preserve">   Boss    </w:t>
      </w:r>
      <w:r>
        <w:t xml:space="preserve">   Small    </w:t>
      </w:r>
      <w:r>
        <w:t xml:space="preserve">   Curley    </w:t>
      </w:r>
      <w:r>
        <w:t xml:space="preserve">   solitaire     </w:t>
      </w:r>
      <w:r>
        <w:t xml:space="preserve">   Lennie    </w:t>
      </w:r>
      <w:r>
        <w:t xml:space="preserve">   sense    </w:t>
      </w:r>
      <w:r>
        <w:t xml:space="preserve">   campsite    </w:t>
      </w:r>
      <w:r>
        <w:t xml:space="preserve">   Clara    </w:t>
      </w:r>
      <w:r>
        <w:t xml:space="preserve">   forgot    </w:t>
      </w:r>
      <w:r>
        <w:t xml:space="preserve">   Small    </w:t>
      </w:r>
      <w:r>
        <w:t xml:space="preserve">   bad    </w:t>
      </w:r>
      <w:r>
        <w:t xml:space="preserve">   rape    </w:t>
      </w:r>
      <w:r>
        <w:t xml:space="preserve">   friends    </w:t>
      </w:r>
      <w:r>
        <w:t xml:space="preserve">   Weed    </w:t>
      </w:r>
      <w:r>
        <w:t xml:space="preserve">   hand    </w:t>
      </w:r>
      <w:r>
        <w:t xml:space="preserve">   George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</dc:title>
  <dcterms:created xsi:type="dcterms:W3CDTF">2021-10-11T13:40:27Z</dcterms:created>
  <dcterms:modified xsi:type="dcterms:W3CDTF">2021-10-11T13:40:27Z</dcterms:modified>
</cp:coreProperties>
</file>