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Companionship    </w:t>
      </w:r>
      <w:r>
        <w:t xml:space="preserve">   Loneliness    </w:t>
      </w:r>
      <w:r>
        <w:t xml:space="preserve">   Dreams    </w:t>
      </w:r>
      <w:r>
        <w:t xml:space="preserve">   California    </w:t>
      </w:r>
      <w:r>
        <w:t xml:space="preserve">   Depression    </w:t>
      </w:r>
      <w:r>
        <w:t xml:space="preserve">   Miceandmen    </w:t>
      </w:r>
      <w:r>
        <w:t xml:space="preserve">   Rabbits    </w:t>
      </w:r>
      <w:r>
        <w:t xml:space="preserve">   George    </w:t>
      </w:r>
      <w:r>
        <w:t xml:space="preserve">   Lennie    </w:t>
      </w:r>
      <w:r>
        <w:t xml:space="preserve">   Slim    </w:t>
      </w:r>
      <w:r>
        <w:t xml:space="preserve">   Candy    </w:t>
      </w:r>
      <w:r>
        <w:t xml:space="preserve">   Curly    </w:t>
      </w:r>
      <w:r>
        <w:t xml:space="preserve">   Crooks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2021-10-11T13:40:32Z</dcterms:created>
  <dcterms:modified xsi:type="dcterms:W3CDTF">2021-10-11T13:40:32Z</dcterms:modified>
</cp:coreProperties>
</file>