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Hooverville    </w:t>
      </w:r>
      <w:r>
        <w:t xml:space="preserve">   Dustbowl    </w:t>
      </w:r>
      <w:r>
        <w:t xml:space="preserve">   Destitute    </w:t>
      </w:r>
      <w:r>
        <w:t xml:space="preserve">   Depression    </w:t>
      </w:r>
      <w:r>
        <w:t xml:space="preserve">   Wallstreet    </w:t>
      </w:r>
      <w:r>
        <w:t xml:space="preserve">   Author    </w:t>
      </w:r>
      <w:r>
        <w:t xml:space="preserve">   Context    </w:t>
      </w:r>
      <w:r>
        <w:t xml:space="preserve">   Americandream    </w:t>
      </w:r>
      <w:r>
        <w:t xml:space="preserve">   Relationship    </w:t>
      </w:r>
      <w:r>
        <w:t xml:space="preserve">   Salinas    </w:t>
      </w:r>
      <w:r>
        <w:t xml:space="preserve">   Valley    </w:t>
      </w:r>
      <w:r>
        <w:t xml:space="preserve">   California    </w:t>
      </w:r>
      <w:r>
        <w:t xml:space="preserve">   Steinbeck    </w:t>
      </w:r>
      <w:r>
        <w:t xml:space="preserve">   Curley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2021-10-11T13:39:06Z</dcterms:created>
  <dcterms:modified xsi:type="dcterms:W3CDTF">2021-10-11T13:39:06Z</dcterms:modified>
</cp:coreProperties>
</file>