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town they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Curley''s wife offer to let Lennie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Crooks got his name from his ______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1937 was the year Of Mice and Men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Ranches Handyman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takes Care of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shots Lennie in the back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Lennie have in his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boss's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did Candy have</w:t>
            </w:r>
          </w:p>
        </w:tc>
      </w:tr>
    </w:tbl>
    <w:p>
      <w:pPr>
        <w:pStyle w:val="WordBankMedium"/>
      </w:pPr>
      <w:r>
        <w:t xml:space="preserve">   Curley    </w:t>
      </w:r>
      <w:r>
        <w:t xml:space="preserve">   Lennie    </w:t>
      </w:r>
      <w:r>
        <w:t xml:space="preserve">   George    </w:t>
      </w:r>
      <w:r>
        <w:t xml:space="preserve">   Candy    </w:t>
      </w:r>
      <w:r>
        <w:t xml:space="preserve">   Published    </w:t>
      </w:r>
      <w:r>
        <w:t xml:space="preserve">   Weed    </w:t>
      </w:r>
      <w:r>
        <w:t xml:space="preserve">   Dog    </w:t>
      </w:r>
      <w:r>
        <w:t xml:space="preserve">   Dress    </w:t>
      </w:r>
      <w:r>
        <w:t xml:space="preserve">   Mouse    </w:t>
      </w:r>
      <w:r>
        <w:t xml:space="preserve">   Steinbeck    </w:t>
      </w:r>
      <w:r>
        <w:t xml:space="preserve">   head    </w:t>
      </w:r>
      <w:r>
        <w:t xml:space="preserve">   Crooked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 Mice and Men </dc:title>
  <dcterms:created xsi:type="dcterms:W3CDTF">2021-10-11T13:40:08Z</dcterms:created>
  <dcterms:modified xsi:type="dcterms:W3CDTF">2021-10-11T13:40:08Z</dcterms:modified>
</cp:coreProperties>
</file>