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3&amp;4</w:t>
      </w:r>
    </w:p>
    <w:p>
      <w:pPr>
        <w:pStyle w:val="Questions"/>
      </w:pPr>
      <w:r>
        <w:t xml:space="preserve">1. ROSNIEID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HRPANSEIEVPE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MBDUESE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OFALO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ERMILNGAAIZ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DACNRNIIIOITMS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PELEERNSEBRIH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RGAMEE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YYWRL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AGNTDONINII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ELYMLNOS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UTLSNEMTPUOYCO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3&amp;4</dc:title>
  <dcterms:created xsi:type="dcterms:W3CDTF">2021-10-11T13:39:58Z</dcterms:created>
  <dcterms:modified xsi:type="dcterms:W3CDTF">2021-10-11T13:39:58Z</dcterms:modified>
</cp:coreProperties>
</file>