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'Of Mice and Men'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time period does the book take place 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animal is Lennie described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workers are George and Lennie?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town did Lennie and George run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Lennie take out of his pocket that gets him yelled at by George?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protagonist?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Lennie’s aunt?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Lennie told not to do when he meets the ranch owner?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Lennie is described as tall then Georgie is described as …?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does the story take place?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protagonist?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Lennie want with his dinner in the first chapter that they don't have?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'Of Mice and Men'</dc:title>
  <dcterms:created xsi:type="dcterms:W3CDTF">2021-10-10T23:49:47Z</dcterms:created>
  <dcterms:modified xsi:type="dcterms:W3CDTF">2021-10-10T23:49:47Z</dcterms:modified>
</cp:coreProperties>
</file>