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Of Mice and Men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r>
      <w:tr>
        <w:trPr>
          <w:trHeight w:val="300" w:hRule="atLeast"/>
        </w:trPr>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25</w:t>
            </w: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26</w:t>
            </w: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33</w:t>
            </w: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34</w:t>
            </w: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37</w:t>
            </w:r>
          </w:p>
        </w:tc>
        <w:tc>
          <w:p/>
        </w:tc>
        <w:tc>
          <w:tcPr>
            <w:tcBorders>
              <w:top w:val="single"/>
              <w:bottom w:val="single"/>
              <w:left w:val="single"/>
              <w:right w:val="single"/>
            </w:tcBorders>
            <w:vAlign w:val="top"/>
          </w:tcPr>
          <w:p>
            <w:pPr>
              <w:pStyle w:val="CrossgridTiny"/>
            </w:pPr>
            <w:r>
              <w:t xml:space="preserve">38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41</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45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47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48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not easily convinced; having doubts or reservations.</w:t>
            </w:r>
          </w:p>
          <w:p>
            <w:pPr>
              <w:keepLines/>
              <w:pStyle w:val="CluesTiny"/>
            </w:pPr>
            <w:r>
              <w:rPr>
                <w:b w:val="true"/>
                <w:bCs w:val="true"/>
              </w:rPr>
              <w:t xml:space="preserve">6. </w:t>
            </w:r>
            <w:r>
              <w:t xml:space="preserve">having eyelashes of a specified kind.</w:t>
            </w:r>
          </w:p>
          <w:p>
            <w:pPr>
              <w:keepLines/>
              <w:pStyle w:val="CluesTiny"/>
            </w:pPr>
            <w:r>
              <w:rPr>
                <w:b w:val="true"/>
                <w:bCs w:val="true"/>
              </w:rPr>
              <w:t xml:space="preserve">8. </w:t>
            </w:r>
            <w:r>
              <w:t xml:space="preserve">a small container, typically cylindrical and made of glass, used especially for holding liquid medicines.</w:t>
            </w:r>
          </w:p>
          <w:p>
            <w:pPr>
              <w:keepLines/>
              <w:pStyle w:val="CluesTiny"/>
            </w:pPr>
            <w:r>
              <w:rPr>
                <w:b w:val="true"/>
                <w:bCs w:val="true"/>
              </w:rPr>
              <w:t xml:space="preserve">10. </w:t>
            </w:r>
            <w:r>
              <w:t xml:space="preserve"> (of a person) broad and sturdily built. synonyms:	</w:t>
            </w:r>
          </w:p>
          <w:p>
            <w:pPr>
              <w:keepLines/>
              <w:pStyle w:val="CluesTiny"/>
            </w:pPr>
            <w:r>
              <w:rPr>
                <w:b w:val="true"/>
                <w:bCs w:val="true"/>
              </w:rPr>
              <w:t xml:space="preserve">13. </w:t>
            </w:r>
            <w:r>
              <w:t xml:space="preserve">the offspring of a donkey and a horse (strictly, a male donkey and a female horse), typically sterile and used as a beast of burden.</w:t>
            </w:r>
          </w:p>
          <w:p>
            <w:pPr>
              <w:keepLines/>
              <w:pStyle w:val="CluesTiny"/>
            </w:pPr>
            <w:r>
              <w:rPr>
                <w:b w:val="true"/>
                <w:bCs w:val="true"/>
              </w:rPr>
              <w:t xml:space="preserve">17. </w:t>
            </w:r>
            <w:r>
              <w:t xml:space="preserve">determine (the amount or number of something) mathematically</w:t>
            </w:r>
          </w:p>
          <w:p>
            <w:pPr>
              <w:keepLines/>
              <w:pStyle w:val="CluesTiny"/>
            </w:pPr>
            <w:r>
              <w:rPr>
                <w:b w:val="true"/>
                <w:bCs w:val="true"/>
              </w:rPr>
              <w:t xml:space="preserve">21. </w:t>
            </w:r>
            <w:r>
              <w:t xml:space="preserve">go or move in an exaggeratedly impatient or angry manner.</w:t>
            </w:r>
          </w:p>
          <w:p>
            <w:pPr>
              <w:keepLines/>
              <w:pStyle w:val="CluesTiny"/>
            </w:pPr>
            <w:r>
              <w:rPr>
                <w:b w:val="true"/>
                <w:bCs w:val="true"/>
              </w:rPr>
              <w:t xml:space="preserve">23. </w:t>
            </w:r>
            <w:r>
              <w:t xml:space="preserve">great enjoyment </w:t>
            </w:r>
          </w:p>
          <w:p>
            <w:pPr>
              <w:keepLines/>
              <w:pStyle w:val="CluesTiny"/>
            </w:pPr>
            <w:r>
              <w:rPr>
                <w:b w:val="true"/>
                <w:bCs w:val="true"/>
              </w:rPr>
              <w:t xml:space="preserve">24. </w:t>
            </w:r>
            <w:r>
              <w:t xml:space="preserve">in an arch or roguish manner.</w:t>
            </w:r>
          </w:p>
          <w:p>
            <w:pPr>
              <w:keepLines/>
              <w:pStyle w:val="CluesTiny"/>
            </w:pPr>
            <w:r>
              <w:rPr>
                <w:b w:val="true"/>
                <w:bCs w:val="true"/>
              </w:rPr>
              <w:t xml:space="preserve">27. </w:t>
            </w:r>
            <w:r>
              <w:t xml:space="preserve">a person who skins animals or prepares skins.</w:t>
            </w:r>
          </w:p>
          <w:p>
            <w:pPr>
              <w:keepLines/>
              <w:pStyle w:val="CluesTiny"/>
            </w:pPr>
            <w:r>
              <w:rPr>
                <w:b w:val="true"/>
                <w:bCs w:val="true"/>
              </w:rPr>
              <w:t xml:space="preserve">28. </w:t>
            </w:r>
            <w:r>
              <w:t xml:space="preserve">a building offering basic sleeping accommodations for workers, visitors, or campers.</w:t>
            </w:r>
          </w:p>
          <w:p>
            <w:pPr>
              <w:keepLines/>
              <w:pStyle w:val="CluesTiny"/>
            </w:pPr>
            <w:r>
              <w:rPr>
                <w:b w:val="true"/>
                <w:bCs w:val="true"/>
              </w:rPr>
              <w:t xml:space="preserve">29. </w:t>
            </w:r>
            <w:r>
              <w:t xml:space="preserve">conceited or arrogant, especially in a bold or impudent way. </w:t>
            </w:r>
          </w:p>
          <w:p>
            <w:pPr>
              <w:keepLines/>
              <w:pStyle w:val="CluesTiny"/>
            </w:pPr>
            <w:r>
              <w:rPr>
                <w:b w:val="true"/>
                <w:bCs w:val="true"/>
              </w:rPr>
              <w:t xml:space="preserve">31. </w:t>
            </w:r>
            <w:r>
              <w:t xml:space="preserve">impressive stateliness, dignity, or beauty.</w:t>
            </w:r>
          </w:p>
          <w:p>
            <w:pPr>
              <w:keepLines/>
              <w:pStyle w:val="CluesTiny"/>
            </w:pPr>
            <w:r>
              <w:rPr>
                <w:b w:val="true"/>
                <w:bCs w:val="true"/>
              </w:rPr>
              <w:t xml:space="preserve">32. </w:t>
            </w:r>
            <w:r>
              <w:t xml:space="preserve">a swamp.</w:t>
            </w:r>
          </w:p>
          <w:p>
            <w:pPr>
              <w:keepLines/>
              <w:pStyle w:val="CluesTiny"/>
            </w:pPr>
            <w:r>
              <w:rPr>
                <w:b w:val="true"/>
                <w:bCs w:val="true"/>
              </w:rPr>
              <w:t xml:space="preserve">35. </w:t>
            </w:r>
            <w:r>
              <w:t xml:space="preserve">with pleasure or satisfaction</w:t>
            </w:r>
          </w:p>
          <w:p>
            <w:pPr>
              <w:keepLines/>
              <w:pStyle w:val="CluesTiny"/>
            </w:pPr>
            <w:r>
              <w:rPr>
                <w:b w:val="true"/>
                <w:bCs w:val="true"/>
              </w:rPr>
              <w:t xml:space="preserve">39. </w:t>
            </w:r>
            <w:r>
              <w:t xml:space="preserve">settling an issue; producing a definite result</w:t>
            </w:r>
          </w:p>
          <w:p>
            <w:pPr>
              <w:keepLines/>
              <w:pStyle w:val="CluesTiny"/>
            </w:pPr>
            <w:r>
              <w:rPr>
                <w:b w:val="true"/>
                <w:bCs w:val="true"/>
              </w:rPr>
              <w:t xml:space="preserve">40. </w:t>
            </w:r>
            <w:r>
              <w:t xml:space="preserve">the force that attracts a body toward the center of the earth, or toward any other physical body having mass. For most purposes Newton's laws of gravity apply, with minor modifications to take the general theory of relativity into account.</w:t>
            </w:r>
          </w:p>
          <w:p>
            <w:pPr>
              <w:keepLines/>
              <w:pStyle w:val="CluesTiny"/>
            </w:pPr>
            <w:r>
              <w:rPr>
                <w:b w:val="true"/>
                <w:bCs w:val="true"/>
              </w:rPr>
              <w:t xml:space="preserve">41. </w:t>
            </w:r>
            <w:r>
              <w:t xml:space="preserve">a person or thing that cultivates something.</w:t>
            </w:r>
          </w:p>
          <w:p>
            <w:pPr>
              <w:keepLines/>
              <w:pStyle w:val="CluesTiny"/>
            </w:pPr>
            <w:r>
              <w:rPr>
                <w:b w:val="true"/>
                <w:bCs w:val="true"/>
              </w:rPr>
              <w:t xml:space="preserve">43. </w:t>
            </w:r>
            <w:r>
              <w:t xml:space="preserve">a bundle of paper, hay, cotton, etc., tightly wrapped and bound with cords or hoops.</w:t>
            </w:r>
          </w:p>
          <w:p>
            <w:pPr>
              <w:keepLines/>
              <w:pStyle w:val="CluesTiny"/>
            </w:pPr>
            <w:r>
              <w:rPr>
                <w:b w:val="true"/>
                <w:bCs w:val="true"/>
              </w:rPr>
              <w:t xml:space="preserve">44. </w:t>
            </w:r>
            <w:r>
              <w:t xml:space="preserve">short, and gruff</w:t>
            </w:r>
          </w:p>
          <w:p>
            <w:pPr>
              <w:keepLines/>
              <w:pStyle w:val="CluesTiny"/>
            </w:pPr>
            <w:r>
              <w:rPr>
                <w:b w:val="true"/>
                <w:bCs w:val="true"/>
              </w:rPr>
              <w:t xml:space="preserve">45. </w:t>
            </w:r>
            <w:r>
              <w:t xml:space="preserve">put a bridle on (a horse).</w:t>
            </w:r>
          </w:p>
          <w:p>
            <w:pPr>
              <w:keepLines/>
              <w:pStyle w:val="CluesTiny"/>
            </w:pPr>
            <w:r>
              <w:rPr>
                <w:b w:val="true"/>
                <w:bCs w:val="true"/>
              </w:rPr>
              <w:t xml:space="preserve">46. </w:t>
            </w:r>
            <w:r>
              <w:t xml:space="preserve">be absorbed in thought.</w:t>
            </w:r>
          </w:p>
          <w:p>
            <w:pPr>
              <w:keepLines/>
              <w:pStyle w:val="CluesTiny"/>
            </w:pPr>
            <w:r>
              <w:rPr>
                <w:b w:val="true"/>
                <w:bCs w:val="true"/>
              </w:rPr>
              <w:t xml:space="preserve">47. </w:t>
            </w:r>
            <w:r>
              <w:t xml:space="preserve">the state or quality of being worthy of honor or respect.</w:t>
            </w:r>
          </w:p>
          <w:p>
            <w:pPr>
              <w:keepLines/>
              <w:pStyle w:val="CluesTiny"/>
            </w:pPr>
            <w:r>
              <w:rPr>
                <w:b w:val="true"/>
                <w:bCs w:val="true"/>
              </w:rPr>
              <w:t xml:space="preserve">48. </w:t>
            </w:r>
            <w:r>
              <w:t xml:space="preserve">showing a critical or disrespectful attitude.</w:t>
            </w:r>
          </w:p>
        </w:tc>
        <w:tc>
          <w:p>
            <w:pPr>
              <w:pStyle w:val="CluesTiny"/>
            </w:pPr>
            <w:r>
              <w:rPr>
                <w:b w:val="true"/>
                <w:bCs w:val="true"/>
              </w:rPr>
              <w:t xml:space="preserve">Down</w:t>
            </w:r>
          </w:p>
          <w:p>
            <w:pPr>
              <w:keepLines/>
              <w:pStyle w:val="CluesTiny"/>
            </w:pPr>
            <w:r>
              <w:rPr>
                <w:b w:val="true"/>
                <w:bCs w:val="true"/>
              </w:rPr>
              <w:t xml:space="preserve">1. </w:t>
            </w:r>
            <w:r>
              <w:t xml:space="preserve">consisting of disorganized, untidy, or incomplete parts.</w:t>
            </w:r>
          </w:p>
          <w:p>
            <w:pPr>
              <w:keepLines/>
              <w:pStyle w:val="CluesTiny"/>
            </w:pPr>
            <w:r>
              <w:rPr>
                <w:b w:val="true"/>
                <w:bCs w:val="true"/>
              </w:rPr>
              <w:t xml:space="preserve">3. </w:t>
            </w:r>
            <w:r>
              <w:t xml:space="preserve">a person or thing that is lightly built or constructed.</w:t>
            </w:r>
          </w:p>
          <w:p>
            <w:pPr>
              <w:keepLines/>
              <w:pStyle w:val="CluesTiny"/>
            </w:pPr>
            <w:r>
              <w:rPr>
                <w:b w:val="true"/>
                <w:bCs w:val="true"/>
              </w:rPr>
              <w:t xml:space="preserve">4. </w:t>
            </w:r>
            <w:r>
              <w:t xml:space="preserve">Stetson is a brand of hat manufactured by the John B. Stetson Company.</w:t>
            </w:r>
          </w:p>
          <w:p>
            <w:pPr>
              <w:keepLines/>
              <w:pStyle w:val="CluesTiny"/>
            </w:pPr>
            <w:r>
              <w:rPr>
                <w:b w:val="true"/>
                <w:bCs w:val="true"/>
              </w:rPr>
              <w:t xml:space="preserve">5. </w:t>
            </w:r>
            <w:r>
              <w:t xml:space="preserve">a plane figure with three straight sides and three angles.</w:t>
            </w:r>
          </w:p>
          <w:p>
            <w:pPr>
              <w:keepLines/>
              <w:pStyle w:val="CluesTiny"/>
            </w:pPr>
            <w:r>
              <w:rPr>
                <w:b w:val="true"/>
                <w:bCs w:val="true"/>
              </w:rPr>
              <w:t xml:space="preserve">7. </w:t>
            </w:r>
            <w:r>
              <w:t xml:space="preserve">emotionally detached.</w:t>
            </w:r>
          </w:p>
          <w:p>
            <w:pPr>
              <w:keepLines/>
              <w:pStyle w:val="CluesTiny"/>
            </w:pPr>
            <w:r>
              <w:rPr>
                <w:b w:val="true"/>
                <w:bCs w:val="true"/>
              </w:rPr>
              <w:t xml:space="preserve">9. </w:t>
            </w:r>
            <w:r>
              <w:t xml:space="preserve">of, for, or relating to the nose.</w:t>
            </w:r>
          </w:p>
          <w:p>
            <w:pPr>
              <w:keepLines/>
              <w:pStyle w:val="CluesTiny"/>
            </w:pPr>
            <w:r>
              <w:rPr>
                <w:b w:val="true"/>
                <w:bCs w:val="true"/>
              </w:rPr>
              <w:t xml:space="preserve">11. </w:t>
            </w:r>
            <w:r>
              <w:t xml:space="preserve">a single rein used originally in the western U.S. that was fastened to the brake handle and ran through the driver's hand to the bit of the lead animal.</w:t>
            </w:r>
          </w:p>
          <w:p>
            <w:pPr>
              <w:keepLines/>
              <w:pStyle w:val="CluesTiny"/>
            </w:pPr>
            <w:r>
              <w:rPr>
                <w:b w:val="true"/>
                <w:bCs w:val="true"/>
              </w:rPr>
              <w:t xml:space="preserve">12. </w:t>
            </w:r>
            <w:r>
              <w:t xml:space="preserve">in a way that suggests that something bad is going to happen.</w:t>
            </w:r>
          </w:p>
          <w:p>
            <w:pPr>
              <w:keepLines/>
              <w:pStyle w:val="CluesTiny"/>
            </w:pPr>
            <w:r>
              <w:rPr>
                <w:b w:val="true"/>
                <w:bCs w:val="true"/>
              </w:rPr>
              <w:t xml:space="preserve">14. </w:t>
            </w:r>
            <w:r>
              <w:t xml:space="preserve">feel or show deep sorrow or regret for (someone or their death), typically by following conventions such as the wearing of black clothes.</w:t>
            </w:r>
          </w:p>
          <w:p>
            <w:pPr>
              <w:keepLines/>
              <w:pStyle w:val="CluesTiny"/>
            </w:pPr>
            <w:r>
              <w:rPr>
                <w:b w:val="true"/>
                <w:bCs w:val="true"/>
              </w:rPr>
              <w:t xml:space="preserve">15. </w:t>
            </w:r>
            <w:r>
              <w:t xml:space="preserve">anxious or fearful that something bad or unpleasant will happen.</w:t>
            </w:r>
          </w:p>
          <w:p>
            <w:pPr>
              <w:keepLines/>
              <w:pStyle w:val="CluesTiny"/>
            </w:pPr>
            <w:r>
              <w:rPr>
                <w:b w:val="true"/>
                <w:bCs w:val="true"/>
              </w:rPr>
              <w:t xml:space="preserve">16. </w:t>
            </w:r>
            <w:r>
              <w:t xml:space="preserve">eager or quick to argue, quarrel, or fight.</w:t>
            </w:r>
          </w:p>
          <w:p>
            <w:pPr>
              <w:keepLines/>
              <w:pStyle w:val="CluesTiny"/>
            </w:pPr>
            <w:r>
              <w:rPr>
                <w:b w:val="true"/>
                <w:bCs w:val="true"/>
              </w:rPr>
              <w:t xml:space="preserve">18. </w:t>
            </w:r>
            <w:r>
              <w:t xml:space="preserve">a confederate soldier</w:t>
            </w:r>
          </w:p>
          <w:p>
            <w:pPr>
              <w:keepLines/>
              <w:pStyle w:val="CluesTiny"/>
            </w:pPr>
            <w:r>
              <w:rPr>
                <w:b w:val="true"/>
                <w:bCs w:val="true"/>
              </w:rPr>
              <w:t xml:space="preserve">19. </w:t>
            </w:r>
            <w:r>
              <w:t xml:space="preserve">a laborer, especially one employed as a general assistant to a riverboat captain.</w:t>
            </w:r>
          </w:p>
          <w:p>
            <w:pPr>
              <w:keepLines/>
              <w:pStyle w:val="CluesTiny"/>
            </w:pPr>
            <w:r>
              <w:rPr>
                <w:b w:val="true"/>
                <w:bCs w:val="true"/>
              </w:rPr>
              <w:t xml:space="preserve">20. </w:t>
            </w:r>
            <w:r>
              <w:t xml:space="preserve">twist or bend out of its normal shape.</w:t>
            </w:r>
          </w:p>
          <w:p>
            <w:pPr>
              <w:keepLines/>
              <w:pStyle w:val="CluesTiny"/>
            </w:pPr>
            <w:r>
              <w:rPr>
                <w:b w:val="true"/>
                <w:bCs w:val="true"/>
              </w:rPr>
              <w:t xml:space="preserve">22. </w:t>
            </w:r>
            <w:r>
              <w:t xml:space="preserve"> a liquid or lotion, especially one made with oil, for rubbing on the body to relieve pain.</w:t>
            </w:r>
          </w:p>
          <w:p>
            <w:pPr>
              <w:keepLines/>
              <w:pStyle w:val="CluesTiny"/>
            </w:pPr>
            <w:r>
              <w:rPr>
                <w:b w:val="true"/>
                <w:bCs w:val="true"/>
              </w:rPr>
              <w:t xml:space="preserve">25. </w:t>
            </w:r>
            <w:r>
              <w:t xml:space="preserve">a strong, durable material, typically striped, used to cover mattresses and pillows.</w:t>
            </w:r>
          </w:p>
          <w:p>
            <w:pPr>
              <w:keepLines/>
              <w:pStyle w:val="CluesTiny"/>
            </w:pPr>
            <w:r>
              <w:rPr>
                <w:b w:val="true"/>
                <w:bCs w:val="true"/>
              </w:rPr>
              <w:t xml:space="preserve">26. </w:t>
            </w:r>
            <w:r>
              <w:t xml:space="preserve">in a careful or cautious manner.</w:t>
            </w:r>
          </w:p>
          <w:p>
            <w:pPr>
              <w:keepLines/>
              <w:pStyle w:val="CluesTiny"/>
            </w:pPr>
            <w:r>
              <w:rPr>
                <w:b w:val="true"/>
                <w:bCs w:val="true"/>
              </w:rPr>
              <w:t xml:space="preserve">30. </w:t>
            </w:r>
            <w:r>
              <w:t xml:space="preserve">appease the anger or anxiety of (someone).</w:t>
            </w:r>
          </w:p>
          <w:p>
            <w:pPr>
              <w:keepLines/>
              <w:pStyle w:val="CluesTiny"/>
            </w:pPr>
            <w:r>
              <w:rPr>
                <w:b w:val="true"/>
                <w:bCs w:val="true"/>
              </w:rPr>
              <w:t xml:space="preserve">33. </w:t>
            </w:r>
            <w:r>
              <w:t xml:space="preserve">any of various card games played by one person, the object of which is to use up all one's cards by forming particular arrangements and sequences.</w:t>
            </w:r>
          </w:p>
          <w:p>
            <w:pPr>
              <w:keepLines/>
              <w:pStyle w:val="CluesTiny"/>
            </w:pPr>
            <w:r>
              <w:rPr>
                <w:b w:val="true"/>
                <w:bCs w:val="true"/>
              </w:rPr>
              <w:t xml:space="preserve">34. </w:t>
            </w:r>
            <w:r>
              <w:t xml:space="preserve">in a manner intended to defend or protect.</w:t>
            </w:r>
          </w:p>
          <w:p>
            <w:pPr>
              <w:keepLines/>
              <w:pStyle w:val="CluesTiny"/>
            </w:pPr>
            <w:r>
              <w:rPr>
                <w:b w:val="true"/>
                <w:bCs w:val="true"/>
              </w:rPr>
              <w:t xml:space="preserve">36. </w:t>
            </w:r>
            <w:r>
              <w:t xml:space="preserve">find or discover by investigation</w:t>
            </w:r>
          </w:p>
          <w:p>
            <w:pPr>
              <w:keepLines/>
              <w:pStyle w:val="CluesTiny"/>
            </w:pPr>
            <w:r>
              <w:rPr>
                <w:b w:val="true"/>
                <w:bCs w:val="true"/>
              </w:rPr>
              <w:t xml:space="preserve">37. </w:t>
            </w:r>
            <w:r>
              <w:t xml:space="preserve">for describing someone or something with a pleading, sorrowful, desperate tone.</w:t>
            </w:r>
          </w:p>
          <w:p>
            <w:pPr>
              <w:keepLines/>
              <w:pStyle w:val="CluesTiny"/>
            </w:pPr>
            <w:r>
              <w:rPr>
                <w:b w:val="true"/>
                <w:bCs w:val="true"/>
              </w:rPr>
              <w:t xml:space="preserve">38. </w:t>
            </w:r>
            <w:r>
              <w:t xml:space="preserve"> 1. paint (a wall, building, or room) with whitewash.</w:t>
            </w:r>
          </w:p>
          <w:p>
            <w:pPr>
              <w:keepLines/>
              <w:pStyle w:val="CluesTiny"/>
            </w:pPr>
            <w:r>
              <w:rPr>
                <w:b w:val="true"/>
                <w:bCs w:val="true"/>
              </w:rPr>
              <w:t xml:space="preserve">42. </w:t>
            </w:r>
            <w:r>
              <w:t xml:space="preserve">having no part higher than another; having a flat or even surface.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 Mice and Men</dc:title>
  <dcterms:created xsi:type="dcterms:W3CDTF">2021-10-11T13:38:27Z</dcterms:created>
  <dcterms:modified xsi:type="dcterms:W3CDTF">2021-10-11T13:38:27Z</dcterms:modified>
</cp:coreProperties>
</file>