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Lennie wants to 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sneaks into the barn to the pet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Lennie wants to feed the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 and George travel ____, which is rare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Lennie desperately want to tend at his future farm with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kills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an African American worker who lives by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wants to live with George and Lennie when they get their own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begins in _____,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boss’s son, short and mean, beats up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shoots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has a very old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the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2021-10-11T13:38:30Z</dcterms:created>
  <dcterms:modified xsi:type="dcterms:W3CDTF">2021-10-11T13:38:30Z</dcterms:modified>
</cp:coreProperties>
</file>