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smaller 'smarter' of the two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(blank)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 wants to tend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shoots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baby animal that Slim allows Lennie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respected member of the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larger of the two main characters, described as 'bear like'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character that attempts to help Lennie and George achieve their dream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 Lennie keeps in his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who ends up with a crushed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that lives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Novel</w:t>
            </w:r>
          </w:p>
        </w:tc>
      </w:tr>
    </w:tbl>
    <w:p>
      <w:pPr>
        <w:pStyle w:val="WordBankMedium"/>
      </w:pPr>
      <w:r>
        <w:t xml:space="preserve">   Steinbeck    </w:t>
      </w:r>
      <w:r>
        <w:t xml:space="preserve">   Lennie    </w:t>
      </w:r>
      <w:r>
        <w:t xml:space="preserve">   George    </w:t>
      </w:r>
      <w:r>
        <w:t xml:space="preserve">   Carlson    </w:t>
      </w:r>
      <w:r>
        <w:t xml:space="preserve">   Candy    </w:t>
      </w:r>
      <w:r>
        <w:t xml:space="preserve">   Slim    </w:t>
      </w:r>
      <w:r>
        <w:t xml:space="preserve">   Curley    </w:t>
      </w:r>
      <w:r>
        <w:t xml:space="preserve">   Puppy    </w:t>
      </w:r>
      <w:r>
        <w:t xml:space="preserve">   Rabbits     </w:t>
      </w:r>
      <w:r>
        <w:t xml:space="preserve">   Crooks    </w:t>
      </w:r>
      <w:r>
        <w:t xml:space="preserve">   American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2021-12-24T03:34:33Z</dcterms:created>
  <dcterms:modified xsi:type="dcterms:W3CDTF">2021-12-24T03:34:33Z</dcterms:modified>
</cp:coreProperties>
</file>