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the name of the old man with a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George travel around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Who's hand did Lennie crush?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acts in charge but isn't really the boss?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Lennie dream about tending?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killed Lennie?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new ranch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George and Lennie get run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dead things did Lennie use to stroke in his pocket?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Lennie when there was a horse shoe tenement?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2021-10-11T13:38:32Z</dcterms:created>
  <dcterms:modified xsi:type="dcterms:W3CDTF">2021-10-11T13:38:32Z</dcterms:modified>
</cp:coreProperties>
</file>