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p>
      <w:pPr>
        <w:pStyle w:val="Questions"/>
      </w:pPr>
      <w:r>
        <w:t xml:space="preserve">1. GOEREG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LNYNE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EUSMO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USPPPEI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NDROSEEPSI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RTMINAG KWRROSE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YLMENUENMOPT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AERSPMW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KNTISECBE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EYGSALESES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EUBDSUD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EGLAWG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AFIBTEULU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HDEAT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AGNREM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PEKIWE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LWEDADD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2021-10-11T13:39:21Z</dcterms:created>
  <dcterms:modified xsi:type="dcterms:W3CDTF">2021-10-11T13:39:21Z</dcterms:modified>
</cp:coreProperties>
</file>