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Suspicion or fear of future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Warlike; aggressively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down; reclining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bundle, as of bedding, carried by a hobo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Ridicule,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cistern, well, or pit for retaining the sediment of a drain or the sewage from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Trying to fain favor through a cringing or flattering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downcast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Removed or distant either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Dejected, dispirited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Twisted out of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in a monotonous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or done with a feeling or attitude of deep respect tinged with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Deserving of a sharp reprimand; blameworthy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aroused by something unjust, mean, or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or view with continued attention; observe or study thoughtfully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Roughly,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scorn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mule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Disparaging, depreciating, tending to lessen the merit or reputation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2021-10-11T13:38:36Z</dcterms:created>
  <dcterms:modified xsi:type="dcterms:W3CDTF">2021-10-11T13:38:36Z</dcterms:modified>
</cp:coreProperties>
</file>