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lennie's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promised Lennie...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loves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in the story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town was Lennie and George driven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loves...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Lennie and George stayed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touched the girl's...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George kills...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Lennie touched Curley's wifes...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Lennie and George are looking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Slim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gun that killed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 are playing... out side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likes beans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Curley's father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and Curley...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Lennie breaks Curley's...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 carries dead...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imagines a giant...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Curley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Lennie broke Curley's wifes...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George wants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Lennie likes things that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2021-10-11T13:38:41Z</dcterms:created>
  <dcterms:modified xsi:type="dcterms:W3CDTF">2021-10-11T13:38:41Z</dcterms:modified>
</cp:coreProperties>
</file>