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Stable bucks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 likes to pet ___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Lennie was given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Stable buck always ___ his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"She ___ violently under his hands" (Steinbeck 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Curleys wife knows Lennie crushed Curleys?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Crooks asks what if ___ is gone for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Lennie wasnts to ___ the rabbits?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Lennie ___ his dead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Lennie ___ his puppy and killed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Curleys wife puts Lennies hand in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Lennie went to see his puppy ___ gave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Lennies aunt gave him a piece of ___ to rub?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Lennie broke cruleys wife's?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Lennie ran to hide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George takes care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Cruleys wife wants crooks?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Stable buck has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ranch they work at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guys are in town at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of a bed was in the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Curleys wife really doesnt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snuck up on lennie in the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guys went out but Lennie, Crooks,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Curleys wife wants to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guys are having a ___ tourney?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Lennie was crazy about the ___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Crooks thinks the guys wont get?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2021-10-11T13:38:44Z</dcterms:created>
  <dcterms:modified xsi:type="dcterms:W3CDTF">2021-10-11T13:38:44Z</dcterms:modified>
</cp:coreProperties>
</file>