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Lenie kill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magazines are in the bunk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Lenie get to 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they say Curley hurt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Slim give to Lenie?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Lenie like to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ironic about Lenie?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George travel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Crooks rubs this on his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George shoot Lenie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the rabbits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Lenie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Lenie likes this on his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dog gets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really clean on the ranch before George and Lenie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stable buck?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2021-10-11T13:38:46Z</dcterms:created>
  <dcterms:modified xsi:type="dcterms:W3CDTF">2021-10-11T13:38:46Z</dcterms:modified>
</cp:coreProperties>
</file>