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thrashin'    </w:t>
      </w:r>
      <w:r>
        <w:t xml:space="preserve">   Stetson hat    </w:t>
      </w:r>
      <w:r>
        <w:t xml:space="preserve">   bale    </w:t>
      </w:r>
      <w:r>
        <w:t xml:space="preserve">   welter    </w:t>
      </w:r>
      <w:r>
        <w:t xml:space="preserve">   dugs    </w:t>
      </w:r>
      <w:r>
        <w:t xml:space="preserve">   mules    </w:t>
      </w:r>
      <w:r>
        <w:t xml:space="preserve">   nail keg    </w:t>
      </w:r>
      <w:r>
        <w:t xml:space="preserve">   win'mill    </w:t>
      </w:r>
      <w:r>
        <w:t xml:space="preserve">   alfalfa    </w:t>
      </w:r>
      <w:r>
        <w:t xml:space="preserve">   hutches    </w:t>
      </w:r>
      <w:r>
        <w:t xml:space="preserve">   hame    </w:t>
      </w:r>
      <w:r>
        <w:t xml:space="preserve">   riveter    </w:t>
      </w:r>
      <w:r>
        <w:t xml:space="preserve">   snooker    </w:t>
      </w:r>
      <w:r>
        <w:t xml:space="preserve">   pulley    </w:t>
      </w:r>
      <w:r>
        <w:t xml:space="preserve">   mangers    </w:t>
      </w:r>
      <w:r>
        <w:t xml:space="preserve">   silk    </w:t>
      </w:r>
      <w:r>
        <w:t xml:space="preserve">   saddle soap    </w:t>
      </w:r>
      <w:r>
        <w:t xml:space="preserve">   euchre    </w:t>
      </w:r>
      <w:r>
        <w:t xml:space="preserve">   hoosegow    </w:t>
      </w:r>
      <w:r>
        <w:t xml:space="preserve">   kewpie doll    </w:t>
      </w:r>
      <w:r>
        <w:t xml:space="preserve">   horseshoe game    </w:t>
      </w:r>
      <w:r>
        <w:t xml:space="preserve">   slug    </w:t>
      </w:r>
      <w:r>
        <w:t xml:space="preserve">   cultivator    </w:t>
      </w:r>
      <w:r>
        <w:t xml:space="preserve">   triangle    </w:t>
      </w:r>
      <w:r>
        <w:t xml:space="preserve">   blue ball    </w:t>
      </w:r>
      <w:r>
        <w:t xml:space="preserve">   muzzle    </w:t>
      </w:r>
      <w:r>
        <w:t xml:space="preserve">   poke    </w:t>
      </w:r>
      <w:r>
        <w:t xml:space="preserve">   spurs    </w:t>
      </w:r>
      <w:r>
        <w:t xml:space="preserve">   skinner    </w:t>
      </w:r>
      <w:r>
        <w:t xml:space="preserve">   graybacks    </w:t>
      </w:r>
      <w:r>
        <w:t xml:space="preserve">   blacksmith    </w:t>
      </w:r>
      <w:r>
        <w:t xml:space="preserve">   cast iron stove    </w:t>
      </w:r>
      <w:r>
        <w:t xml:space="preserve">   apple box    </w:t>
      </w:r>
      <w:r>
        <w:t xml:space="preserve">   stake    </w:t>
      </w:r>
      <w:r>
        <w:t xml:space="preserve">   carp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2021-10-11T13:39:23Z</dcterms:created>
  <dcterms:modified xsi:type="dcterms:W3CDTF">2021-10-11T13:39:23Z</dcterms:modified>
</cp:coreProperties>
</file>