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Immediately before his death, George tells Lennie to think about their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last town George and Lennie were employed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animal we see Lennie kill is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George told Lennie that if anything bad ever happened to hide in the brush near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Curley wears a glove full of ______ for his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Lennie tells George that if he wants to live alone, Lennie could just find a ____ to live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Aunt Clara and the mean rabbit come out of Lennie's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George and Lennie plan to feed their rabbits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sitting by the river, Lennie sees his Aunt Clara and a rabbit, both bearing his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City in which Whit is to go find the deputy sheriff.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old, smelly dog belonged to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George and Lennie are working in the state of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looking for Lennie, George tells the men to look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Slim gives Lennie a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 ranch-hand.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 that kills Lennie.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Lennie crushes Curley's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Curley's wife always wanted to be a _____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Curley wants to shoot Lennie in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Lennie's late aunt.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George's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 who shoots the old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Carlson's prized gun was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Lennie lost the pair their lost job because he wouldn't let go of a woman's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Lennie has a dream of raising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2021-10-11T13:38:51Z</dcterms:created>
  <dcterms:modified xsi:type="dcterms:W3CDTF">2021-10-11T13:38:51Z</dcterms:modified>
</cp:coreProperties>
</file>