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Carlson shoots Candy's...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Insignificant character, avoids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Child-like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George can't keep this because of Lennie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George wants to own his own...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Slim stands on top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Lennie pets these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Older man, lost a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Smaller man,Lennie's good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Only worker with some type of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Lennie said Curley's wife's hair looks like...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Lennie gets upset, what can he not do?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money could George get the land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Black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Slim tell Curley to say when people ask about his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houses they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ranch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 period of novella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 of novella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Stands up to Curley, bigger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Lennie wants to tend to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Bully, boss's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make noise under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Carlson owns this type of handgun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Lennie says he will feed this to the rabbits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2021-10-11T13:38:53Z</dcterms:created>
  <dcterms:modified xsi:type="dcterms:W3CDTF">2021-10-11T13:38:53Z</dcterms:modified>
</cp:coreProperties>
</file>