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horseshoe    </w:t>
      </w:r>
      <w:r>
        <w:t xml:space="preserve">   skinner    </w:t>
      </w:r>
      <w:r>
        <w:t xml:space="preserve">   mule    </w:t>
      </w:r>
      <w:r>
        <w:t xml:space="preserve">   barley    </w:t>
      </w:r>
      <w:r>
        <w:t xml:space="preserve">   Slim    </w:t>
      </w:r>
      <w:r>
        <w:t xml:space="preserve">   ranch    </w:t>
      </w:r>
      <w:r>
        <w:t xml:space="preserve">   Great Depression    </w:t>
      </w:r>
      <w:r>
        <w:t xml:space="preserve">   gun    </w:t>
      </w:r>
      <w:r>
        <w:t xml:space="preserve">   Candy    </w:t>
      </w:r>
      <w:r>
        <w:t xml:space="preserve">   power    </w:t>
      </w:r>
      <w:r>
        <w:t xml:space="preserve">   American Dream    </w:t>
      </w:r>
      <w:r>
        <w:t xml:space="preserve">   mouse    </w:t>
      </w:r>
      <w:r>
        <w:t xml:space="preserve">   puppy    </w:t>
      </w:r>
      <w:r>
        <w:t xml:space="preserve">   fight    </w:t>
      </w:r>
      <w:r>
        <w:t xml:space="preserve">   Curley's Wife    </w:t>
      </w:r>
      <w:r>
        <w:t xml:space="preserve">   loneliness    </w:t>
      </w:r>
      <w:r>
        <w:t xml:space="preserve">   Soledad    </w:t>
      </w:r>
      <w:r>
        <w:t xml:space="preserve">   friendship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2021-10-11T13:39:35Z</dcterms:created>
  <dcterms:modified xsi:type="dcterms:W3CDTF">2021-10-11T13:39:35Z</dcterms:modified>
</cp:coreProperties>
</file>