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    </w:t>
      </w:r>
      <w:r>
        <w:t xml:space="preserve">   steinbeck    </w:t>
      </w:r>
      <w:r>
        <w:t xml:space="preserve">   red    </w:t>
      </w:r>
      <w:r>
        <w:t xml:space="preserve">   George    </w:t>
      </w:r>
      <w:r>
        <w:t xml:space="preserve">   consequences    </w:t>
      </w:r>
      <w:r>
        <w:t xml:space="preserve">   wife    </w:t>
      </w:r>
      <w:r>
        <w:t xml:space="preserve">   ranch    </w:t>
      </w:r>
      <w:r>
        <w:t xml:space="preserve">   Lennie    </w:t>
      </w:r>
      <w:r>
        <w:t xml:space="preserve">   soft    </w:t>
      </w:r>
      <w:r>
        <w:t xml:space="preserve">   crooks    </w:t>
      </w:r>
      <w:r>
        <w:t xml:space="preserve">   hand    </w:t>
      </w:r>
      <w:r>
        <w:t xml:space="preserve">   mice    </w:t>
      </w:r>
      <w:r>
        <w:t xml:space="preserve">   hair    </w:t>
      </w:r>
      <w:r>
        <w:t xml:space="preserve">   bunk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2021-10-11T13:39:37Z</dcterms:created>
  <dcterms:modified xsi:type="dcterms:W3CDTF">2021-10-11T13:39:37Z</dcterms:modified>
</cp:coreProperties>
</file>