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Curley's was crushed by Lennie.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George told Lennie to hide if he gets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Curley's gloves are filled with this to appease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Farmworker who killed Candy's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Killed by Lennie early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Slim told Carlson to take this to bury Candy's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Writer of the book(last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Took care of Lennie up until her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Tall, strong protagonist who killed Curley's wife.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Lennie wants to tend to these on his and George's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 flaunts herself for male workers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stable hand threatened by Curley's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 and killed by Carlson.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George and Lennie had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Short, quick protagonist who shot Lennie.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swamper who planned to go live with George and Lennie.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rancher who gave Lennie a puppy.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short son of the boss who broke his hand in a fight with Lennie.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2021-10-11T13:39:04Z</dcterms:created>
  <dcterms:modified xsi:type="dcterms:W3CDTF">2021-10-11T13:39:04Z</dcterms:modified>
</cp:coreProperties>
</file>