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 accidentally killed one it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Lennie's aunt who used to take care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boss's son, short, angry and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Kills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Lennie dreams about having a lot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 that the ranch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Lennie's best friend who travels with him and takes care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accidentally killed by Lennie and given to him by 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location where the story starts and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Works at the ranch and gives Lennie a puppy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all the main characters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Accidentally killed by Lennie while confessing her loneliness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Shot by Carson, symbolizes Candy's fear of being let go when he is no longer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strong but mentally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 and George have a dream to buy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stable hand who confesses his loneliness to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on the ranch and is worried that he will be let go because of his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in charge of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reoccuring idea/motif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that George and Lennie had to run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2021-10-11T13:39:06Z</dcterms:created>
  <dcterms:modified xsi:type="dcterms:W3CDTF">2021-10-11T13:39:06Z</dcterms:modified>
</cp:coreProperties>
</file>