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does this to Curley's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of the two animals that lennie accidentally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two animals lennie accidentally 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rely's on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"old swamper"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"crippled"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he's a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dog that Lennie's been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does this when he's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care of Lennie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2021-10-11T13:39:08Z</dcterms:created>
  <dcterms:modified xsi:type="dcterms:W3CDTF">2021-10-11T13:39:08Z</dcterms:modified>
</cp:coreProperties>
</file>