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Of Mice and Men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Old swamper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Ten-acre plot of farmland George and Lennie hope to go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one who kills Lennie.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region along north-central California's Pacific coast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one who broke Curley's hand.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George and Lennie take jobs as hands.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Old and stinky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Long, rectangular building.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one who killed the sheepdog.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Flirts with all the guys on the ranch.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Drops in close to the hillside bank and runs deep and green.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 northern farming town.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Isolated from the others because of his race.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ranch owners son</w:t>
            </w:r>
          </w:p>
        </w:tc>
      </w:tr>
    </w:tbl>
    <w:p>
      <w:pPr>
        <w:pStyle w:val="WordBankLarge"/>
      </w:pPr>
      <w:r>
        <w:t xml:space="preserve">   Salinas River    </w:t>
      </w:r>
      <w:r>
        <w:t xml:space="preserve">   Weed    </w:t>
      </w:r>
      <w:r>
        <w:t xml:space="preserve">   Carlson    </w:t>
      </w:r>
      <w:r>
        <w:t xml:space="preserve">   Lennie    </w:t>
      </w:r>
      <w:r>
        <w:t xml:space="preserve">   Bunkhouse    </w:t>
      </w:r>
      <w:r>
        <w:t xml:space="preserve">   George    </w:t>
      </w:r>
      <w:r>
        <w:t xml:space="preserve">   Crooks    </w:t>
      </w:r>
      <w:r>
        <w:t xml:space="preserve">   Salinas Valley    </w:t>
      </w:r>
      <w:r>
        <w:t xml:space="preserve">   Imaginary farm    </w:t>
      </w:r>
      <w:r>
        <w:t xml:space="preserve">   Curley's wife    </w:t>
      </w:r>
      <w:r>
        <w:t xml:space="preserve">   Slim    </w:t>
      </w:r>
      <w:r>
        <w:t xml:space="preserve">   Curley    </w:t>
      </w:r>
      <w:r>
        <w:t xml:space="preserve">   Candy    </w:t>
      </w:r>
      <w:r>
        <w:t xml:space="preserve">   Dog    </w:t>
      </w:r>
      <w:r>
        <w:t xml:space="preserve">   Ranch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 </dc:title>
  <dcterms:created xsi:type="dcterms:W3CDTF">2021-10-11T13:39:11Z</dcterms:created>
  <dcterms:modified xsi:type="dcterms:W3CDTF">2021-10-11T13:39:11Z</dcterms:modified>
</cp:coreProperties>
</file>