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"Of Mice and Men Ch.1-3 Word search"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subdued    </w:t>
      </w:r>
      <w:r>
        <w:t xml:space="preserve">   solitaire    </w:t>
      </w:r>
      <w:r>
        <w:t xml:space="preserve">   solemnly    </w:t>
      </w:r>
      <w:r>
        <w:t xml:space="preserve">   reprehensible    </w:t>
      </w:r>
      <w:r>
        <w:t xml:space="preserve">   entranced    </w:t>
      </w:r>
      <w:r>
        <w:t xml:space="preserve">   cultivator    </w:t>
      </w:r>
      <w:r>
        <w:t xml:space="preserve">   bemused    </w:t>
      </w:r>
      <w:r>
        <w:t xml:space="preserve">   pugnacious    </w:t>
      </w:r>
      <w:r>
        <w:t xml:space="preserve">   majesty    </w:t>
      </w:r>
      <w:r>
        <w:t xml:space="preserve">   derogatory    </w:t>
      </w:r>
      <w:r>
        <w:t xml:space="preserve">   contorted    </w:t>
      </w:r>
      <w:r>
        <w:t xml:space="preserve">   complacently    </w:t>
      </w:r>
      <w:r>
        <w:t xml:space="preserve">   bridled    </w:t>
      </w:r>
      <w:r>
        <w:t xml:space="preserve">   bindle    </w:t>
      </w:r>
      <w:r>
        <w:t xml:space="preserve">   periscope    </w:t>
      </w:r>
      <w:r>
        <w:t xml:space="preserve">   triumphantly    </w:t>
      </w:r>
      <w:r>
        <w:t xml:space="preserve">   despair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"Of Mice and Men Ch.1-3 Word search"</dc:title>
  <dcterms:created xsi:type="dcterms:W3CDTF">2021-10-10T23:51:38Z</dcterms:created>
  <dcterms:modified xsi:type="dcterms:W3CDTF">2021-10-10T23:51:38Z</dcterms:modified>
</cp:coreProperties>
</file>