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Of Mice and Men Ch.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Wanted to be an actress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characters' American Dream is to own a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Lennie wants to tend the ______________ one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Father, big brother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George and Lennie's job on the 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George stopped playing tricks on Lennie because he almost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Jerk line skinner that wears a stetson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Slim gives to Lennie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George worried about when he sees where he is supposed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Lennie hurts his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Setting of the novel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Tells Candy to shoot his old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Lennie likes to pet, but 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George states Lennie is his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Lennie wanted _____________ for his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Black stable buck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George and Lennie make a plan with him to save their money and buy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Author of Of Mice and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Lennie's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George says Lennie was kicked by a ______________ when he was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George's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Lennie's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First town that the main characters got in trouble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Ch. 1-4</dc:title>
  <dcterms:created xsi:type="dcterms:W3CDTF">2022-09-03T17:31:41Z</dcterms:created>
  <dcterms:modified xsi:type="dcterms:W3CDTF">2022-09-03T17:31:41Z</dcterms:modified>
</cp:coreProperties>
</file>