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Chapter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and Lennie's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Slim gives Lennie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seems to be the leader of the other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dream of having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going to say Curley's hand got caught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Agressive character gets his hand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fatherlike character with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dog gets shot by Carlson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town George and Lennie had to flee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Shot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stable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crushed Curly's....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Childlike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Chapter 1-3 Review</dc:title>
  <dcterms:created xsi:type="dcterms:W3CDTF">2021-10-11T13:39:28Z</dcterms:created>
  <dcterms:modified xsi:type="dcterms:W3CDTF">2021-10-11T13:39:28Z</dcterms:modified>
</cp:coreProperties>
</file>