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                                         Chapter 1 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each chapter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Clues to future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favorite pastime for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Lennie's family name is Small.   As Lennie is a big man, this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grown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Lennie and George work before coming to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 of the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technique used to compare but is stretched out over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travel from job to job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historical period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George's family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handicapped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Lennie do to deserve Curley's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theme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boss's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boxer.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state of America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found in Lennie's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'farm.'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                                         Chapter 1 to 3</dc:title>
  <dcterms:created xsi:type="dcterms:W3CDTF">2021-10-11T13:40:27Z</dcterms:created>
  <dcterms:modified xsi:type="dcterms:W3CDTF">2021-10-11T13:40:27Z</dcterms:modified>
</cp:coreProperties>
</file>